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1049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067-01-2024-004901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Вороного </w:t>
      </w:r>
      <w:r>
        <w:rPr>
          <w:rStyle w:val="cat-UserDefinedgrp-3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Вороной Е.А.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Вороной Е.А.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Вороного Е.А.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Вороного Е.А.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Style w:val="cat-UserDefinedgrp-37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</w:t>
      </w:r>
      <w:r>
        <w:rPr>
          <w:rFonts w:ascii="Times New Roman" w:eastAsia="Times New Roman" w:hAnsi="Times New Roman" w:cs="Times New Roman"/>
        </w:rPr>
        <w:t>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Вороного Е.А.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Вороного </w:t>
      </w:r>
      <w:r>
        <w:rPr>
          <w:rStyle w:val="cat-User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0412365400675010492415125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Surgut12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1049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4">
    <w:name w:val="cat-UserDefined grp-3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